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书名：金墩派潘湖黄姓支图族谱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金墩派潘湖黄姓支图族谱 评论地址：https://www.jiaokey.com/book/detail/11564304.html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