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书名：金榜新修家族谱  坂头五房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金榜新修家族谱  坂头五房 评论地址：https://www.jiaokey.com/book/detail/11564310.html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