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书名：紫云塘园策卿派家谱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紫云塘园策卿派家谱 评论地址：https://www.jiaokey.com/book/detail/11564312.html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