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书名：西陲竹枝词</w:t>
      </w:r>
    </w:p>
    <w:p>
      <w:r>
        <w:t>作者：（清）祁韵士撰</w:t>
      </w:r>
    </w:p>
    <w:p>
      <w:r>
        <w:t>出版社：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西陲竹枝词 评论地址：https://www.jiaokey.com/book/detail/11565879.html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