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第8册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白香山诗集  第8册 评论地址：https://www.jiaokey.com/book/detail/11566163.html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