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书名：刘凤川遗书  壮游记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刘凤川遗书  壮游记  第6册 评论地址：https://www.jiaokey.com/book/detail/11566452.html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