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第9卷 Vol.9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第9卷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本书出售、求购地址：https://www.jiaokey.com/book/detail/11566705.html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第9卷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