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书名：安全标志我会认</w:t>
      </w:r>
    </w:p>
    <w:p>
      <w:r>
        <w:t>作者：北京市第四幼儿园主编</w:t>
      </w:r>
    </w:p>
    <w:p>
      <w:r>
        <w:t>出版社：北京：连环画出版社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安全标志我会认 评论地址：https://www.jiaokey.com/book/detail/11566723.html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