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胶原与胶原蛋白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胶原与胶原蛋白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本书出售、求购地址：https://www.jiaokey.com/book/detail/11566844.html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关键词搜索：https://www.jiaokey.com/tag/胶原与胶原蛋白.html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