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书名：食物本草：现代食物应用指南</w:t>
      </w:r>
    </w:p>
    <w:p>
      <w:r>
        <w:t>作者：王再谟，傅荣周主编；唐章全，王军，张梅林副主编；王伟，陈朝章，张由良，张林，莫善华，段劲峰，吴屹</w:t>
      </w:r>
    </w:p>
    <w:p>
      <w:r>
        <w:t>出版社：北京：人民军医出版社</w:t>
      </w:r>
    </w:p>
    <w:p>
      <w:r>
        <w:t>出版日期：2006.06</w:t>
      </w:r>
    </w:p>
    <w:p>
      <w:r>
        <w:t>总页数：485</w:t>
      </w:r>
    </w:p>
    <w:p>
      <w:r>
        <w:t>更多请访问教客网: www.jiaokey.com</w:t>
      </w:r>
    </w:p>
    <w:p>
      <w:r>
        <w:t>食物本草：现代食物应用指南 评论地址：https://www.jiaokey.com/book/detail/11566900.html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