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实践技能考试辅导  公共卫生分册  第2版</w:t>
      </w:r>
    </w:p>
    <w:p>
      <w:r>
        <w:rPr>
          <w:rFonts w:ascii="宋体" w:hAnsi="宋体" w:eastAsia="宋体"/>
          <w:sz w:val="24"/>
        </w:rPr>
        <w:t>石平总主编；刘士军主编；龚自力，魏德江，曹勇平，谭维国，王红副主编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实践技能考试辅导  公共卫生分册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石平总主编；刘士军主编；龚自力，魏德江，曹勇平，谭维国，王红副主编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本书出售、求购地址：https://www.jiaokey.com/book/detail/11566907.html</w:t>
      </w:r>
    </w:p>
    <w:p>
      <w:r>
        <w:t>更多相关图书推荐：https://www.jiaokey.com</w:t>
      </w:r>
    </w:p>
    <w:p>
      <w:r>
        <w:t>石平总主编；刘士军主编；龚自力，魏德江，曹勇平，谭维国，王红副主编 其他作品：https://www.jiaokey.com/tag/石平总主编；刘士军主编；龚自力，魏德江，曹勇平，谭维国，王红副主编.html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关键词搜索：https://www.jiaokey.com/tag/实践技能考试辅导  公共卫生分册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