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滋养心灵：感动千万人的88个真爱故事</w:t>
      </w:r>
    </w:p>
    <w:p>
      <w:r>
        <w:rPr>
          <w:rFonts w:ascii="宋体" w:hAnsi="宋体" w:eastAsia="宋体"/>
          <w:sz w:val="24"/>
        </w:rPr>
        <w:t>宿春礼，于心愿选编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滋养心灵：感动千万人的88个真爱故事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宿春礼，于心愿选编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本书出售、求购地址：https://www.jiaokey.com/book/detail/11566930.html</w:t>
      </w:r>
    </w:p>
    <w:p>
      <w:r>
        <w:t>更多相关图书推荐：https://www.jiaokey.com</w:t>
      </w:r>
    </w:p>
    <w:p>
      <w:r>
        <w:t>宿春礼，于心愿选编 其他作品：https://www.jiaokey.com/tag/宿春礼，于心愿选编.html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关键词搜索：https://www.jiaokey.com/tag/滋养心灵：感动千万人的88个真爱故事.html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