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泣血幽瞳</w:t>
      </w:r>
    </w:p>
    <w:p>
      <w:r>
        <w:rPr>
          <w:rFonts w:ascii="宋体" w:hAnsi="宋体" w:eastAsia="宋体"/>
          <w:sz w:val="24"/>
        </w:rPr>
        <w:t>徐伟东著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28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6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28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泣血幽瞳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中国福利会出版社,2006.04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长篇小说(学科:中国学科:当代)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本书出售、求购地址：https://www.jiaokey.com/book/detail/11566971.html</w:t>
      </w:r>
    </w:p>
    <w:p>
      <w:r>
        <w:t>更多相关图书推荐：https://www.jiaokey.com</w:t>
      </w:r>
    </w:p>
    <w:p>
      <w:r>
        <w:t>徐伟东著 其他作品：https://www.jiaokey.com/tag/徐伟东著.html</w:t>
      </w:r>
    </w:p>
    <w:p>
      <w:r>
        <w:t>中国福利会出版社,2006.04 出版图书：https://www.jiaokey.com/tag/中国福利会出版社,2006.04.html</w:t>
      </w:r>
    </w:p>
    <w:p>
      <w:r>
        <w:t>关键词搜索：https://www.jiaokey.com/tag/长篇小说(学科:中国学科:当代).html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