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太阳系的最佳舰组</w:t>
      </w:r>
    </w:p>
    <w:p>
      <w:r>
        <w:rPr>
          <w:rFonts w:ascii="宋体" w:hAnsi="宋体" w:eastAsia="宋体"/>
          <w:sz w:val="24"/>
        </w:rPr>
        <w:t>（俄）奥列夫·吉沃夫（Олеr Дивов）著；于国君译，谢尔盖·卡斯特雷金译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太阳系的最佳舰组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（俄）奥列夫·吉沃夫（Олеr Дивов）著；于国君译，谢尔盖·卡斯特雷金译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本书出售、求购地址：https://www.jiaokey.com/book/detail/11567007.html</w:t>
      </w:r>
    </w:p>
    <w:p>
      <w:r>
        <w:t>更多相关图书推荐：https://www.jiaokey.com</w:t>
      </w:r>
    </w:p>
    <w:p>
      <w:r>
        <w:t>（俄）奥列夫·吉沃夫（Олеr Дивов）著；于国君译，谢尔盖·卡斯特雷金译 其他作品：https://www.jiaokey.com/tag/（俄）奥列夫·吉沃夫（Олеr Дивов）著；于国君译，谢尔盖·卡斯特雷金译.html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关键词搜索：https://www.jiaokey.com/tag/太阳系的最佳舰组.html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