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作者：（美）富兰克林（Franklin，B.）著；张勇，汝敏译</w:t>
      </w:r>
    </w:p>
    <w:p>
      <w:r>
        <w:t>出版社：北京：中国城市出版社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富兰克林自传 评论地址：https://www.jiaokey.com/book/detail/11567069.html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