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2005课程设计案例精编</w:t>
      </w:r>
    </w:p>
    <w:p>
      <w:r>
        <w:t>作者：叶鑫主编；刘仁云，李雪梅，曹芳副主编</w:t>
      </w:r>
    </w:p>
    <w:p>
      <w:r>
        <w:t>出版社：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Delphi 2005课程设计案例精编 评论地址：https://www.jiaokey.com/book/detail/11567108.html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