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书名：费孝通传</w:t>
      </w:r>
    </w:p>
    <w:p>
      <w:r>
        <w:t>作者：（美）阿古什（Arkush，R.D.）著；董天民译</w:t>
      </w:r>
    </w:p>
    <w:p>
      <w:r>
        <w:t>出版社：郑州：河南人民出版社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费孝通传 评论地址：https://www.jiaokey.com/book/detail/11567151.html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