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  毛泽东生前要读的最后一本书  白话插图本</w:t>
      </w:r>
    </w:p>
    <w:p>
      <w:r>
        <w:t>作者：程民生，豫人主编</w:t>
      </w:r>
    </w:p>
    <w:p>
      <w:r>
        <w:t>出版社：郑州：河南人民出版社</w:t>
      </w:r>
    </w:p>
    <w:p>
      <w:r>
        <w:t>出版日期：2006.01</w:t>
      </w:r>
    </w:p>
    <w:p>
      <w:r>
        <w:t>总页数：358</w:t>
      </w:r>
    </w:p>
    <w:p>
      <w:r>
        <w:t>更多请访问教客网: www.jiaokey.com</w:t>
      </w:r>
    </w:p>
    <w:p>
      <w:r>
        <w:t>容斋随笔  毛泽东生前要读的最后一本书  白话插图本 评论地址：https://www.jiaokey.com/book/detail/11567156.html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