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中国的犹太人  18世纪入华耶稣会士未刊书简</w:t>
      </w:r>
    </w:p>
    <w:p>
      <w:r>
        <w:rPr>
          <w:rFonts w:ascii="宋体" w:hAnsi="宋体" w:eastAsia="宋体"/>
          <w:sz w:val="24"/>
        </w:rPr>
        <w:t>（法）荣振华（Joseph Dehergne），（澳）李渡南（Donald Daniel Leslis）等编著；耿升译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中国的犹太人  18世纪入华耶稣会士未刊书简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（法）荣振华（Joseph Dehergne），（澳）李渡南（Donald Daniel Leslis）等编著；耿升译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本书出售、求购地址：https://www.jiaokey.com/book/detail/11567191.html</w:t>
      </w:r>
    </w:p>
    <w:p>
      <w:r>
        <w:t>更多相关图书推荐：https://www.jiaokey.com</w:t>
      </w:r>
    </w:p>
    <w:p>
      <w:r>
        <w:t>（法）荣振华（Joseph Dehergne），（澳）李渡南（Donald Daniel Leslis）等编著；耿升译 其他作品：https://www.jiaokey.com/tag/（法）荣振华（Joseph Dehergne），（澳）李渡南（Donald Daniel Leslis）等编著；耿升译.html</w:t>
      </w:r>
    </w:p>
    <w:p>
      <w:r>
        <w:t>郑州市：大象出版社 出版图书：https://www.jiaokey.com/tag/郑州市：大象出版社.html</w:t>
      </w:r>
    </w:p>
    <w:p>
      <w:r>
        <w:t>关键词搜索：https://www.jiaokey.com/tag/中国的犹太人  18世纪入华耶稣会士未刊书简.html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