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书名：我的编年故事  1939-1945  抗战胜利前在延安</w:t>
      </w:r>
    </w:p>
    <w:p>
      <w:r>
        <w:t>作者：于光远著</w:t>
      </w:r>
    </w:p>
    <w:p>
      <w:r>
        <w:t>出版社：郑州：大象出版社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我的编年故事  1939-1945  抗战胜利前在延安 评论地址：https://www.jiaokey.com/book/detail/11567194.html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