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书名：2006年河南省专升本英语考试应试点津</w:t>
      </w:r>
    </w:p>
    <w:p>
      <w:r>
        <w:t>作者：张焕丽主编；张亚玲，刘靖宇，马占超编著</w:t>
      </w:r>
    </w:p>
    <w:p>
      <w:r>
        <w:t>出版社：郑州：河南人民出版社</w:t>
      </w:r>
    </w:p>
    <w:p>
      <w:r>
        <w:t>出版日期：2005.11</w:t>
      </w:r>
    </w:p>
    <w:p>
      <w:r>
        <w:t>总页数：453</w:t>
      </w:r>
    </w:p>
    <w:p>
      <w:r>
        <w:t>更多请访问教客网: www.jiaokey.com</w:t>
      </w:r>
    </w:p>
    <w:p>
      <w:r>
        <w:t>2006年河南省专升本英语考试应试点津 评论地址：https://www.jiaokey.com/book/detail/11567197.html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