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书名：河南省普通高校选拔优秀专科生进入本科阶段学习专升本英语考试备考指导及试题集解</w:t>
      </w:r>
    </w:p>
    <w:p>
      <w:r>
        <w:t>作者：赵凤玲，刘靖宇主编</w:t>
      </w:r>
    </w:p>
    <w:p>
      <w:r>
        <w:t>出版社：郑州：河南人民出版社</w:t>
      </w:r>
    </w:p>
    <w:p>
      <w:r>
        <w:t>出版日期：2005.05</w:t>
      </w:r>
    </w:p>
    <w:p>
      <w:r>
        <w:t>总页数：347</w:t>
      </w:r>
    </w:p>
    <w:p>
      <w:r>
        <w:t>更多请访问教客网: www.jiaokey.com</w:t>
      </w:r>
    </w:p>
    <w:p>
      <w:r>
        <w:t>河南省普通高校选拔优秀专科生进入本科阶段学习专升本英语考试备考指导及试题集解 评论地址：https://www.jiaokey.com/book/detail/11567267.html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