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自动调节原理与透平机械自动调节  第2版</w:t>
      </w:r>
    </w:p>
    <w:p>
      <w:r>
        <w:rPr>
          <w:rFonts w:ascii="宋体" w:hAnsi="宋体" w:eastAsia="宋体"/>
          <w:sz w:val="24"/>
        </w:rPr>
        <w:t>倪维斗，徐基豫主编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自动调节原理与透平机械自动调节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倪维斗，徐基豫主编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本书出售、求购地址：https://www.jiaokey.com/book/detail/11567306.html</w:t>
      </w:r>
    </w:p>
    <w:p>
      <w:r>
        <w:t>更多相关图书推荐：https://www.jiaokey.com</w:t>
      </w:r>
    </w:p>
    <w:p>
      <w:r>
        <w:t>倪维斗，徐基豫主编 其他作品：https://www.jiaokey.com/tag/倪维斗，徐基豫主编.html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关键词搜索：https://www.jiaokey.com/tag/自动调节原理与透平机械自动调节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