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西方经济学教程  修订版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本书出售、求购地址：https://www.jiaokey.com/book/detail/11567321.html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关键词搜索：https://www.jiaokey.com/tag/西方经济学教程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