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书名：创业板拟上市企业培训材料之2  海外创业板市场概览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创业板拟上市企业培训材料之2  海外创业板市场概览 评论地址：https://www.jiaokey.com/book/detail/11567470.html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