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书名：金英企业融资  香港  有限公司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金英企业融资  香港  有限公司 评论地址：https://www.jiaokey.com/book/detail/11567535.html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