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找星星</w:t>
      </w:r>
    </w:p>
    <w:p>
      <w:r>
        <w:rPr>
          <w:rFonts w:ascii="宋体" w:hAnsi="宋体" w:eastAsia="宋体"/>
          <w:sz w:val="24"/>
        </w:rPr>
        <w:t>（美）H.A.雷原著；卞毓麟，隋竹梅编译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（美）H.A.雷原著；卞毓麟，隋竹梅编译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本书出售、求购地址：https://www.jiaokey.com/book/detail/11567640.html</w:t>
      </w:r>
    </w:p>
    <w:p>
      <w:r>
        <w:t>更多相关图书推荐：https://www.jiaokey.com</w:t>
      </w:r>
    </w:p>
    <w:p>
      <w:r>
        <w:t>（美）H.A.雷原著；卞毓麟，隋竹梅编译 其他作品：https://www.jiaokey.com/tag/（美）H.A.雷原著；卞毓麟，隋竹梅编译.html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关键词搜索：https://www.jiaokey.com/tag/找星星.html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