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领导者的道德资本 为什么美德如此重要 why virtue matters</w:t>
      </w:r>
    </w:p>
    <w:p>
      <w:r>
        <w:rPr>
          <w:rFonts w:ascii="宋体" w:hAnsi="宋体" w:eastAsia="宋体"/>
          <w:sz w:val="24"/>
        </w:rPr>
        <w:t>（西）阿莱霍·何塞·G .西松（Alejo Jose G. Sison）著；于文轩，丁敏译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领导者的道德资本 为什么美德如此重要 why virtue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（西）阿莱霍·何塞·G .西松（Alejo Jose G. Sison）著；于文轩，丁敏译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本书出售、求购地址：https://www.jiaokey.com/book/detail/11567697.html</w:t>
      </w:r>
    </w:p>
    <w:p>
      <w:r>
        <w:t>更多相关图书推荐：https://www.jiaokey.com</w:t>
      </w:r>
    </w:p>
    <w:p>
      <w:r>
        <w:t>（西）阿莱霍·何塞·G .西松（Alejo Jose G. Sison）著；于文轩，丁敏译 其他作品：https://www.jiaokey.com/tag/（西）阿莱霍·何塞·G .西松（Alejo Jose G. Sison）著；于文轩，丁敏译.html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关键词搜索：https://www.jiaokey.com/tag/领导者的道德资本 为什么美德如此重要 why virtue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