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书名：科技界精英拾萃</w:t>
      </w:r>
    </w:p>
    <w:p>
      <w:r>
        <w:t>作者：戴正兴等编著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科技界精英拾萃 评论地址：https://www.jiaokey.com/book/detail/11567751.html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