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阳谋，恰似温柔的耳光  今日大陆电影之“道”与“术”</w:t>
      </w:r>
    </w:p>
    <w:p>
      <w:r>
        <w:rPr>
          <w:rFonts w:ascii="宋体" w:hAnsi="宋体" w:eastAsia="宋体"/>
          <w:sz w:val="24"/>
        </w:rPr>
        <w:t>张新煜，张红岩著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阳谋，恰似温柔的耳光  今日大陆电影之“道”与“术”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张新煜，张红岩著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本书出售、求购地址：https://www.jiaokey.com/book/detail/11567828.html</w:t>
      </w:r>
    </w:p>
    <w:p>
      <w:r>
        <w:t>更多相关图书推荐：https://www.jiaokey.com</w:t>
      </w:r>
    </w:p>
    <w:p>
      <w:r>
        <w:t>张新煜，张红岩著 其他作品：https://www.jiaokey.com/tag/张新煜，张红岩著.html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关键词搜索：https://www.jiaokey.com/tag/阳谋，恰似温柔的耳光  今日大陆电影之“道”与“术”.html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