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  最新版全译本  插图本</w:t>
      </w:r>
    </w:p>
    <w:p>
      <w:r>
        <w:rPr>
          <w:rFonts w:ascii="宋体" w:hAnsi="宋体" w:eastAsia="宋体"/>
          <w:sz w:val="24"/>
        </w:rPr>
        <w:t>（美）罗斯·特里尔（Ross Terrill）著；胡为雄，郑玉臣译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  最新版全译本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（美）罗斯·特里尔（Ross Terrill）著；胡为雄，郑玉臣译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本书出售、求购地址：https://www.jiaokey.com/book/detail/11567933.html</w:t>
      </w:r>
    </w:p>
    <w:p>
      <w:r>
        <w:t>更多相关图书推荐：https://www.jiaokey.com</w:t>
      </w:r>
    </w:p>
    <w:p>
      <w:r>
        <w:t>（美）罗斯·特里尔（Ross Terrill）著；胡为雄，郑玉臣译 其他作品：https://www.jiaokey.com/tag/（美）罗斯·特里尔（Ross Terrill）著；胡为雄，郑玉臣译.html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关键词搜索：https://www.jiaokey.com/tag/毛泽东传  最新版全译本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