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书名：想念周恩来  增订本</w:t>
      </w:r>
    </w:p>
    <w:p>
      <w:r>
        <w:t>作者：（美）斯诺，谢伟思等著</w:t>
      </w:r>
    </w:p>
    <w:p>
      <w:r>
        <w:t>出版社：香港万源图书公司</w:t>
      </w:r>
    </w:p>
    <w:p>
      <w:r>
        <w:t>出版日期：1977.02</w:t>
      </w:r>
    </w:p>
    <w:p>
      <w:r>
        <w:t>总页数：286</w:t>
      </w:r>
    </w:p>
    <w:p>
      <w:r>
        <w:t>更多请访问教客网: www.jiaokey.com</w:t>
      </w:r>
    </w:p>
    <w:p>
      <w:r>
        <w:t>想念周恩来  增订本 评论地址：https://www.jiaokey.com/book/detail/11568006.html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