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书名：天地一沙鸥  中英对照</w:t>
      </w:r>
    </w:p>
    <w:p>
      <w:r>
        <w:t>作者：李查·哈巴编</w:t>
      </w:r>
    </w:p>
    <w:p>
      <w:r>
        <w:t>出版社：香港文化研究社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天地一沙鸥  中英对照 评论地址：https://www.jiaokey.com/book/detail/11568024.html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