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书名：资治通鉴精华  文白对照  第3卷</w:t>
      </w:r>
    </w:p>
    <w:p>
      <w:r>
        <w:t>作者：司马光原著；朱熹编撰；孙通海，李巨泰主编；王秀梅，王景桐，朱振华，陈雄副主编</w:t>
      </w:r>
    </w:p>
    <w:p>
      <w:r>
        <w:t>出版社：北京：长征出版社</w:t>
      </w:r>
    </w:p>
    <w:p>
      <w:r>
        <w:t>出版日期：1999.08</w:t>
      </w:r>
    </w:p>
    <w:p>
      <w:r>
        <w:t>总页数：1608</w:t>
      </w:r>
    </w:p>
    <w:p>
      <w:r>
        <w:t>更多请访问教客网: www.jiaokey.com</w:t>
      </w:r>
    </w:p>
    <w:p>
      <w:r>
        <w:t>资治通鉴精华  文白对照  第3卷 评论地址：https://www.jiaokey.com/book/detail/11568029.html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