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昭明文选笺证  第12册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昭明文选笺证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本书出售、求购地址：https://www.jiaokey.com/book/detail/11568167.html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关键词搜索：https://www.jiaokey.com/tag/昭明文选笺证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