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第226册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第226册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本书出售、求购地址：https://www.jiaokey.com/book/detail/11568554.html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第226册.html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