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第246册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第246册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本书出售、求购地址：https://www.jiaokey.com/book/detail/11568574.html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第246册.html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