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第2集  尚书隶古定释文  第7-8卷  尚书隶古定释文  上</w:t>
      </w:r>
    </w:p>
    <w:p>
      <w:r>
        <w:t>作者：</w:t>
      </w:r>
    </w:p>
    <w:p>
      <w:r>
        <w:t>出版社：江苏广陵古籍刻印社,1982.10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聚学轩丛书  第2集  尚书隶古定释文  第7-8卷  尚书隶古定释文  上 评论地址：https://www.jiaokey.com/book/detail/11568821.html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