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经部  公是先生七经小传  读四书丛说  群经音辨  急就篇  汗简</w:t>
      </w:r>
    </w:p>
    <w:p>
      <w:r>
        <w:rPr>
          <w:rFonts w:ascii="宋体" w:hAnsi="宋体" w:eastAsia="宋体"/>
          <w:sz w:val="24"/>
        </w:rPr>
        <w:t>（宋）刘敞，贾昌朝，（元）许谦，（唐）颜师古，（后周）郭忠恕撰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经部  公是先生七经小传  读四书丛说  群经音辨  急就篇  汗简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（宋）刘敞，贾昌朝，（元）许谦，（唐）颜师古，（后周）郭忠恕撰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本书出售、求购地址：https://www.jiaokey.com/book/detail/11568909.html</w:t>
      </w:r>
    </w:p>
    <w:p>
      <w:r>
        <w:t>更多相关图书推荐：https://www.jiaokey.com</w:t>
      </w:r>
    </w:p>
    <w:p>
      <w:r>
        <w:t>（宋）刘敞，贾昌朝，（元）许谦，（唐）颜师古，（后周）郭忠恕撰 其他作品：https://www.jiaokey.com/tag/（宋）刘敞，贾昌朝，（元）许谦，（唐）颜师古，（后周）郭忠恕撰.html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经部  公是先生七经小传  读四书丛说  群经音辨  急就篇  汗简.html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