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史部  尽言集  孔氏祖庭广记  汉丞相诸葛忠武侯传</w:t>
      </w:r>
    </w:p>
    <w:p>
      <w:r>
        <w:t>作者：（宋）刘安世，张栻，（金）孔元措撰</w:t>
      </w:r>
    </w:p>
    <w:p>
      <w:r>
        <w:t>出版社：上海：上海书店出版社</w:t>
      </w:r>
    </w:p>
    <w:p>
      <w:r>
        <w:t>出版日期：1934</w:t>
      </w:r>
    </w:p>
    <w:p>
      <w:r>
        <w:t>总页数：937</w:t>
      </w:r>
    </w:p>
    <w:p>
      <w:r>
        <w:t>更多请访问教客网: www.jiaokey.com</w:t>
      </w:r>
    </w:p>
    <w:p>
      <w:r>
        <w:t>四部丛刊续编  史部  尽言集  孔氏祖庭广记  汉丞相诸葛忠武侯传 评论地址：https://www.jiaokey.com/book/detail/11568912.html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