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东皋子集  宋之问集  郑守愚文集  朱庆馀诗集  周贺诗集  李丞相诗集  雪窦四集</w:t>
      </w:r>
    </w:p>
    <w:p>
      <w:r>
        <w:t>作者：（唐）王续，宋之问，郑谷，朱庆馀，周贺，李建功，（宋）释重显撰</w:t>
      </w:r>
    </w:p>
    <w:p>
      <w:r>
        <w:t>出版社：上海：上海书店出版社</w:t>
      </w:r>
    </w:p>
    <w:p>
      <w:r>
        <w:t>出版日期：1934</w:t>
      </w:r>
    </w:p>
    <w:p>
      <w:r>
        <w:t>总页数：802</w:t>
      </w:r>
    </w:p>
    <w:p>
      <w:r>
        <w:t>更多请访问教客网: www.jiaokey.com</w:t>
      </w:r>
    </w:p>
    <w:p>
      <w:r>
        <w:t>四部丛刊续编  集部  东皋子集  宋之问集  郑守愚文集  朱庆馀诗集  周贺诗集  李丞相诗集  雪窦四集 评论地址：https://www.jiaokey.com/book/detail/11568924.html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