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韦斋集  附玉澜集  东莱先生诗集</w:t>
      </w:r>
    </w:p>
    <w:p>
      <w:r>
        <w:t>作者：（宋）朱松，朱槔，吕本中撰</w:t>
      </w:r>
    </w:p>
    <w:p>
      <w:r>
        <w:t>出版社：上海:上海书店出版社,1934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四部丛刊续编  集部  韦斋集  附玉澜集  东莱先生诗集 评论地址：https://www.jiaokey.com/book/detail/11568931.html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