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子部  文始真经  通玄真经  新雕洞云真经</w:t>
      </w:r>
    </w:p>
    <w:p>
      <w:r>
        <w:t>作者：（周）尹喜，辛钘，庚桑楚撰</w:t>
      </w:r>
    </w:p>
    <w:p>
      <w:r>
        <w:t>出版社：上海：上海书店出版社</w:t>
      </w:r>
    </w:p>
    <w:p>
      <w:r>
        <w:t>出版日期：1936</w:t>
      </w:r>
    </w:p>
    <w:p>
      <w:r>
        <w:t>总页数：568</w:t>
      </w:r>
    </w:p>
    <w:p>
      <w:r>
        <w:t>更多请访问教客网: www.jiaokey.com</w:t>
      </w:r>
    </w:p>
    <w:p>
      <w:r>
        <w:t>四部丛刊三编  子部  文始真经  通玄真经  新雕洞云真经 评论地址：https://www.jiaokey.com/book/detail/11569009.html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