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古本小说集成  近报丛谭平虏传</w:t>
      </w:r>
    </w:p>
    <w:p>
      <w:r>
        <w:rPr>
          <w:rFonts w:ascii="宋体" w:hAnsi="宋体" w:eastAsia="宋体"/>
          <w:sz w:val="24"/>
        </w:rPr>
        <w:t>《古本小说集成》编委会编；吟啸主人撰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5876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6905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5876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古本小说集成  近报丛谭平虏传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《古本小说集成》编委会编；吟啸主人撰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上海:上海古籍出版社,1994.11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本书出售、求购地址：https://www.jiaokey.com/book/detail/11569050.html</w:t>
      </w:r>
    </w:p>
    <w:p>
      <w:r>
        <w:t>更多相关图书推荐：https://www.jiaokey.com</w:t>
      </w:r>
    </w:p>
    <w:p>
      <w:r>
        <w:t>《古本小说集成》编委会编；吟啸主人撰 其他作品：https://www.jiaokey.com/tag/《古本小说集成》编委会编；吟啸主人撰.html</w:t>
      </w:r>
    </w:p>
    <w:p>
      <w:r>
        <w:t>上海:上海古籍出版社,1994.11 出版图书：https://www.jiaokey.com/tag/上海:上海古籍出版社,1994.11.html</w:t>
      </w:r>
    </w:p>
    <w:p>
      <w:r>
        <w:t>关键词搜索：https://www.jiaokey.com/tag/古本小说集成  近报丛谭平虏传.html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