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书名：恐怖谷</w:t>
      </w:r>
    </w:p>
    <w:p>
      <w:r>
        <w:t>作者：（英）阿瑟·柯南道尔著；伍心铭译</w:t>
      </w:r>
    </w:p>
    <w:p>
      <w:r>
        <w:t>出版社：北京:中国言实出版社,2006.05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恐怖谷 评论地址：https://www.jiaokey.com/book/detail/11569399.html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