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书名：世界之战</w:t>
      </w:r>
    </w:p>
    <w:p>
      <w:r>
        <w:t>作者：（英国）H.G.威尔斯著；李建波 唐岫敏译</w:t>
      </w:r>
    </w:p>
    <w:p>
      <w:r>
        <w:t>出版社：：凤凰出版传媒集团；南京：译林出版社</w:t>
      </w:r>
    </w:p>
    <w:p>
      <w:r>
        <w:t>出版日期：2005.08</w:t>
      </w:r>
    </w:p>
    <w:p>
      <w:r>
        <w:t>总页数：238</w:t>
      </w:r>
    </w:p>
    <w:p>
      <w:r>
        <w:t>更多请访问教客网: www.jiaokey.com</w:t>
      </w:r>
    </w:p>
    <w:p>
      <w:r>
        <w:t>世界之战 评论地址：https://www.jiaokey.com/book/detail/11569402.html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