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书名：畜禽肉祛病强身500方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畜禽肉祛病强身500方 评论地址：https://www.jiaokey.com/book/detail/11569538.html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