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书名：酒店经营管理  修订版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出版日期：2006.04</w:t>
      </w:r>
    </w:p>
    <w:p>
      <w:r>
        <w:t>总页数：308</w:t>
      </w:r>
    </w:p>
    <w:p>
      <w:r>
        <w:t>更多请访问教客网: www.jiaokey.com</w:t>
      </w:r>
    </w:p>
    <w:p>
      <w:r>
        <w:t>酒店经营管理  修订版 评论地址：https://www.jiaokey.com/book/detail/11569568.html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