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书名：世界经典童话故事  姜汁饼人</w:t>
      </w:r>
    </w:p>
    <w:p>
      <w:r>
        <w:t>作者：（英）AUDREY DALY改编；顾晓军翻译</w:t>
      </w:r>
    </w:p>
    <w:p>
      <w:r>
        <w:t>出版社：北京:商务印书馆,2006.04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世界经典童话故事  姜汁饼人 评论地址：https://www.jiaokey.com/book/detail/11569696.html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