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世界经典童话故事  美女与野兽</w:t>
      </w:r>
    </w:p>
    <w:p>
      <w:r>
        <w:rPr>
          <w:rFonts w:ascii="宋体" w:hAnsi="宋体" w:eastAsia="宋体"/>
          <w:sz w:val="24"/>
        </w:rPr>
        <w:t>（英）AUDREY DALY改编；李博婷翻译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世界经典童话故事  美女与野兽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（英）AUDREY DALY改编；李博婷翻译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本书出售、求购地址：https://www.jiaokey.com/book/detail/11569699.html</w:t>
      </w:r>
    </w:p>
    <w:p>
      <w:r>
        <w:t>更多相关图书推荐：https://www.jiaokey.com</w:t>
      </w:r>
    </w:p>
    <w:p>
      <w:r>
        <w:t>（英）AUDREY DALY改编；李博婷翻译 其他作品：https://www.jiaokey.com/tag/（英）AUDREY DALY改编；李博婷翻译.html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关键词搜索：https://www.jiaokey.com/tag/世界经典童话故事  美女与野兽.html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